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shavuos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cheese    </w:t>
      </w:r>
      <w:r>
        <w:t xml:space="preserve">   chocolate milk    </w:t>
      </w:r>
      <w:r>
        <w:t xml:space="preserve">   counting    </w:t>
      </w:r>
      <w:r>
        <w:t xml:space="preserve">   days    </w:t>
      </w:r>
      <w:r>
        <w:t xml:space="preserve">   fifty    </w:t>
      </w:r>
      <w:r>
        <w:t xml:space="preserve">   flower    </w:t>
      </w:r>
      <w:r>
        <w:t xml:space="preserve">   forty    </w:t>
      </w:r>
      <w:r>
        <w:t xml:space="preserve">   har sinai    </w:t>
      </w:r>
      <w:r>
        <w:t xml:space="preserve">   humble    </w:t>
      </w:r>
      <w:r>
        <w:t xml:space="preserve">   ice cream    </w:t>
      </w:r>
      <w:r>
        <w:t xml:space="preserve">   luchos    </w:t>
      </w:r>
      <w:r>
        <w:t xml:space="preserve">   milchik    </w:t>
      </w:r>
      <w:r>
        <w:t xml:space="preserve">   mountain    </w:t>
      </w:r>
      <w:r>
        <w:t xml:space="preserve">   nights    </w:t>
      </w:r>
      <w:r>
        <w:t xml:space="preserve">   omer    </w:t>
      </w:r>
      <w:r>
        <w:t xml:space="preserve">   pizza    </w:t>
      </w:r>
      <w:r>
        <w:t xml:space="preserve">   shavuos    </w:t>
      </w:r>
      <w:r>
        <w:t xml:space="preserve">   tall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shavuos search</dc:title>
  <dcterms:created xsi:type="dcterms:W3CDTF">2021-10-11T16:36:14Z</dcterms:created>
  <dcterms:modified xsi:type="dcterms:W3CDTF">2021-10-11T16:36:14Z</dcterms:modified>
</cp:coreProperties>
</file>