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shavuot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cheesecake    </w:t>
      </w:r>
      <w:r>
        <w:t xml:space="preserve">   covenant    </w:t>
      </w:r>
      <w:r>
        <w:t xml:space="preserve">   festival    </w:t>
      </w:r>
      <w:r>
        <w:t xml:space="preserve">   israelites    </w:t>
      </w:r>
      <w:r>
        <w:t xml:space="preserve">   mitzvoth    </w:t>
      </w:r>
      <w:r>
        <w:t xml:space="preserve">   moses    </w:t>
      </w:r>
      <w:r>
        <w:t xml:space="preserve">   mountsinai    </w:t>
      </w:r>
      <w:r>
        <w:t xml:space="preserve">   shavuot    </w:t>
      </w:r>
      <w:r>
        <w:t xml:space="preserve">   Sivan    </w:t>
      </w:r>
      <w:r>
        <w:t xml:space="preserve">   spring    </w:t>
      </w:r>
      <w:r>
        <w:t xml:space="preserve">   tablets    </w:t>
      </w:r>
      <w:r>
        <w:t xml:space="preserve">   tencommandments    </w:t>
      </w:r>
      <w:r>
        <w:t xml:space="preserve">   torah    </w:t>
      </w:r>
      <w:r>
        <w:t xml:space="preserve">   Yomtov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 word search</dc:title>
  <dcterms:created xsi:type="dcterms:W3CDTF">2021-10-11T16:36:46Z</dcterms:created>
  <dcterms:modified xsi:type="dcterms:W3CDTF">2021-10-11T16:36:46Z</dcterms:modified>
</cp:coreProperties>
</file>