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that says "let your dreams take flight."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song he released?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albums has he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shawn?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hair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string instrument he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"Never be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Mostly sings(genre).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was he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Shawns favourite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singer-__________.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favourite winter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hometown.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last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"Treat you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nationality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first album.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percussion instrument does shawn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Zodiac sign.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2021-10-11T16:35:41Z</dcterms:created>
  <dcterms:modified xsi:type="dcterms:W3CDTF">2021-10-11T16:35:41Z</dcterms:modified>
</cp:coreProperties>
</file>