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tall is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album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best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want to be before becoming a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2021-10-11T16:35:58Z</dcterms:created>
  <dcterms:modified xsi:type="dcterms:W3CDTF">2021-10-11T16:35:58Z</dcterms:modified>
</cp:coreProperties>
</file>