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sh,ch, th,wh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cross    </w:t>
      </w:r>
      <w:r>
        <w:t xml:space="preserve">   digging    </w:t>
      </w:r>
      <w:r>
        <w:t xml:space="preserve">   flowers    </w:t>
      </w:r>
      <w:r>
        <w:t xml:space="preserve">   for    </w:t>
      </w:r>
      <w:r>
        <w:t xml:space="preserve">   happy    </w:t>
      </w:r>
      <w:r>
        <w:t xml:space="preserve">   kicking    </w:t>
      </w:r>
      <w:r>
        <w:t xml:space="preserve">   ladder    </w:t>
      </w:r>
      <w:r>
        <w:t xml:space="preserve">   mud    </w:t>
      </w:r>
      <w:r>
        <w:t xml:space="preserve">   pool    </w:t>
      </w:r>
      <w:r>
        <w:t xml:space="preserve">   pulling    </w:t>
      </w:r>
      <w:r>
        <w:t xml:space="preserve">   ring    </w:t>
      </w:r>
      <w:r>
        <w:t xml:space="preserve">   say    </w:t>
      </w:r>
      <w:r>
        <w:t xml:space="preserve">   walk    </w:t>
      </w:r>
      <w:r>
        <w:t xml:space="preserve">   walk,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sh,ch, th,wh words</dc:title>
  <dcterms:created xsi:type="dcterms:W3CDTF">2021-10-11T16:34:29Z</dcterms:created>
  <dcterms:modified xsi:type="dcterms:W3CDTF">2021-10-11T16:34:29Z</dcterms:modified>
</cp:coreProperties>
</file>