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sheep and Goat</w:t>
      </w:r>
    </w:p>
    <w:p>
      <w:pPr>
        <w:pStyle w:val="Questions"/>
      </w:pPr>
      <w:r>
        <w:t xml:space="preserve">1. HSEEP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EILSTCKOV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EEFD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SWOH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WYRELDORB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SANTD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ASMR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IKD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SBAML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GOTA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RFIA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COEDRR BOKO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WTARE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GNIUJDG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GTFINIT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BNGDEREI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SOVHOE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TIMNMIGR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AIRGN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MTEKRA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sheep    </w:t>
      </w:r>
      <w:r>
        <w:t xml:space="preserve">   livestock    </w:t>
      </w:r>
      <w:r>
        <w:t xml:space="preserve">   feed    </w:t>
      </w:r>
      <w:r>
        <w:t xml:space="preserve">   show    </w:t>
      </w:r>
      <w:r>
        <w:t xml:space="preserve">   blowdryer    </w:t>
      </w:r>
      <w:r>
        <w:t xml:space="preserve">   stand     </w:t>
      </w:r>
      <w:r>
        <w:t xml:space="preserve">   rams     </w:t>
      </w:r>
      <w:r>
        <w:t xml:space="preserve">   kid    </w:t>
      </w:r>
      <w:r>
        <w:t xml:space="preserve">   lambs    </w:t>
      </w:r>
      <w:r>
        <w:t xml:space="preserve">   goat    </w:t>
      </w:r>
      <w:r>
        <w:t xml:space="preserve">   fair    </w:t>
      </w:r>
      <w:r>
        <w:t xml:space="preserve">   record book    </w:t>
      </w:r>
      <w:r>
        <w:t xml:space="preserve">   water    </w:t>
      </w:r>
      <w:r>
        <w:t xml:space="preserve">   judging    </w:t>
      </w:r>
      <w:r>
        <w:t xml:space="preserve">   fitting    </w:t>
      </w:r>
      <w:r>
        <w:t xml:space="preserve">   breeding    </w:t>
      </w:r>
      <w:r>
        <w:t xml:space="preserve">   hooves    </w:t>
      </w:r>
      <w:r>
        <w:t xml:space="preserve">   trimming     </w:t>
      </w:r>
      <w:r>
        <w:t xml:space="preserve">   grain    </w:t>
      </w:r>
      <w:r>
        <w:t xml:space="preserve">  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and Goat</dc:title>
  <dcterms:created xsi:type="dcterms:W3CDTF">2021-10-11T16:36:23Z</dcterms:created>
  <dcterms:modified xsi:type="dcterms:W3CDTF">2021-10-11T16:36:23Z</dcterms:modified>
</cp:coreProperties>
</file>