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sheriff study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purpose of a shadow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of fire safety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is a sign that trouble migh be 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 keys tools and other ewuipement be inventoried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for correction officers to become friendly with inmates because it promotes understanding and mutual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police office who arrests a person is required  to" read him his rights" such as the riigh to remain silent and the right to an attorney. These rights are commonly reffered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function of disciplinary actions against inmates?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moving a group of inmates an officer should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limit on how may times a month an inmate is allowed to meet with his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component of fire safety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Dealing with inmates with which of these conditions would NOT require extra precautions to protect  the health of officers and fellow inmates?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non discrimination law a female inmate has no right to request a  femal correction officer for a strip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believe that punishing criminal harshly reduce crime because the fear of going to jail or prison keeps many people from committing crimes. what word describes this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inmate is entitled to have his rights read to him in which of the following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dangerous period for inmate suicide attempts is the ____ incarceration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An officer may legally refuse to touch a homesexual inmates if he has religious conviction against homosexality.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shift change a key is missing, you should report this to your supervisor...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sheriff study 101</dc:title>
  <dcterms:created xsi:type="dcterms:W3CDTF">2021-10-11T16:36:54Z</dcterms:created>
  <dcterms:modified xsi:type="dcterms:W3CDTF">2021-10-11T16:36:54Z</dcterms:modified>
</cp:coreProperties>
</file>