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sherman's march to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TRIUMPH    </w:t>
      </w:r>
      <w:r>
        <w:t xml:space="preserve">   CAROLINAS    </w:t>
      </w:r>
      <w:r>
        <w:t xml:space="preserve">   UNION    </w:t>
      </w:r>
      <w:r>
        <w:t xml:space="preserve">   CIVILIANS    </w:t>
      </w:r>
      <w:r>
        <w:t xml:space="preserve">   FIRE    </w:t>
      </w:r>
      <w:r>
        <w:t xml:space="preserve">   DESTRUCTION    </w:t>
      </w:r>
      <w:r>
        <w:t xml:space="preserve">   WILLIAM SHERMAN    </w:t>
      </w:r>
      <w:r>
        <w:t xml:space="preserve">   MILITARY    </w:t>
      </w:r>
      <w:r>
        <w:t xml:space="preserve">   CIVIL WAR    </w:t>
      </w:r>
      <w:r>
        <w:t xml:space="preserve">   CROPS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sherman's march to the sea</dc:title>
  <dcterms:created xsi:type="dcterms:W3CDTF">2021-10-11T16:37:40Z</dcterms:created>
  <dcterms:modified xsi:type="dcterms:W3CDTF">2021-10-11T16:37:40Z</dcterms:modified>
</cp:coreProperties>
</file>