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shermans march to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split attack    </w:t>
      </w:r>
      <w:r>
        <w:t xml:space="preserve">   Cedartown    </w:t>
      </w:r>
      <w:r>
        <w:t xml:space="preserve">   November 10,1864    </w:t>
      </w:r>
      <w:r>
        <w:t xml:space="preserve">   mc Donough    </w:t>
      </w:r>
      <w:r>
        <w:t xml:space="preserve">   atlanta    </w:t>
      </w:r>
      <w:r>
        <w:t xml:space="preserve">   right wing    </w:t>
      </w:r>
      <w:r>
        <w:t xml:space="preserve">   left wing    </w:t>
      </w:r>
      <w:r>
        <w:t xml:space="preserve">   o.o howard    </w:t>
      </w:r>
      <w:r>
        <w:t xml:space="preserve">   general john corse    </w:t>
      </w:r>
      <w:r>
        <w:t xml:space="preserve">   sherman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shermans march to the sea</dc:title>
  <dcterms:created xsi:type="dcterms:W3CDTF">2021-10-11T16:37:42Z</dcterms:created>
  <dcterms:modified xsi:type="dcterms:W3CDTF">2021-10-11T16:37:42Z</dcterms:modified>
</cp:coreProperties>
</file>