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shes my cherry pie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more    </w:t>
      </w:r>
      <w:r>
        <w:t xml:space="preserve">   professional    </w:t>
      </w:r>
      <w:r>
        <w:t xml:space="preserve">   metal    </w:t>
      </w:r>
      <w:r>
        <w:t xml:space="preserve">   hair    </w:t>
      </w:r>
      <w:r>
        <w:t xml:space="preserve">   ow    </w:t>
      </w:r>
      <w:r>
        <w:t xml:space="preserve">   long    </w:t>
      </w:r>
      <w:r>
        <w:t xml:space="preserve">   night    </w:t>
      </w:r>
      <w:r>
        <w:t xml:space="preserve">   swing    </w:t>
      </w:r>
      <w:r>
        <w:t xml:space="preserve">   pi-i-i-yeah    </w:t>
      </w:r>
      <w:r>
        <w:t xml:space="preserve">   scream    </w:t>
      </w:r>
      <w:r>
        <w:t xml:space="preserve">   tear    </w:t>
      </w:r>
      <w:r>
        <w:t xml:space="preserve">   good    </w:t>
      </w:r>
      <w:r>
        <w:t xml:space="preserve">   10 miles    </w:t>
      </w:r>
      <w:r>
        <w:t xml:space="preserve">   face    </w:t>
      </w:r>
      <w:r>
        <w:t xml:space="preserve">   smile    </w:t>
      </w:r>
      <w:r>
        <w:t xml:space="preserve">   such    </w:t>
      </w:r>
      <w:r>
        <w:t xml:space="preserve">   yeah    </w:t>
      </w:r>
      <w:r>
        <w:t xml:space="preserve">   cry    </w:t>
      </w:r>
      <w:r>
        <w:t xml:space="preserve">   grownman    </w:t>
      </w:r>
      <w:r>
        <w:t xml:space="preserve">   warrent    </w:t>
      </w:r>
      <w:r>
        <w:t xml:space="preserve">   sweet    </w:t>
      </w:r>
      <w:r>
        <w:t xml:space="preserve">   surprise    </w:t>
      </w:r>
      <w:r>
        <w:t xml:space="preserve">   water    </w:t>
      </w:r>
      <w:r>
        <w:t xml:space="preserve">   rock    </w:t>
      </w:r>
      <w:r>
        <w:t xml:space="preserve">   1990    </w:t>
      </w:r>
      <w:r>
        <w:t xml:space="preserve">   pie    </w:t>
      </w:r>
      <w:r>
        <w:t xml:space="preserve">   cherry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shes my cherry pie</dc:title>
  <dcterms:created xsi:type="dcterms:W3CDTF">2021-10-11T16:37:11Z</dcterms:created>
  <dcterms:modified xsi:type="dcterms:W3CDTF">2021-10-11T16:37:11Z</dcterms:modified>
</cp:coreProperties>
</file>