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shield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steam cloud shot _____ km into the atmosphere because of Kīlauea's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shield volcano is a type of volcano named for its low profile, resembling a _________ shield lying on the ground.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Kīlauea?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hit about one hour after kīlauea's latest eruption?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latest shield volcano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magma is currently moving into either of Kilauea's ________ zones.​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shield volcanoes form when a cluster vent produces low-thickness _______ over a long 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the most active volcano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shield volcanos are high enough to have________ on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Kīlauea is one of the most ____________ volcano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 volcano</dc:title>
  <dcterms:created xsi:type="dcterms:W3CDTF">2021-10-11T16:38:37Z</dcterms:created>
  <dcterms:modified xsi:type="dcterms:W3CDTF">2021-10-11T16:38:37Z</dcterms:modified>
</cp:coreProperties>
</file>