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 an inward shiver of embarrassment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lead balls that are fired by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aggressive growl with bared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 made from ground, dried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motion of pushing or lunging suddenly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tree-dwelling Austrailasian marsupial that typically has a prehensile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high-pitched cry or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(someone) agitated or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woodchuck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diseases, injuries and treatment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 or move abjectly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smoothly and quietly with gliding steps, in a stealthy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informal friendly greeting, particularly associated with the western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quickly as possible;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angry rebuke or reprimand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mill for grinding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short-handled farming tool with a semi-circular blade, used for cutting grain or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 of money placed or kept in a bank account, usually to gain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2021-10-11T16:37:55Z</dcterms:created>
  <dcterms:modified xsi:type="dcterms:W3CDTF">2021-10-11T16:37:55Z</dcterms:modified>
</cp:coreProperties>
</file>