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turned into a liquid(u drink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MartY's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in a dead animal that is left behind chapter 1 pg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marty hates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the Preston family always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martys parent let him keep Shiloh?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Judd do if Shiloh ran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2021-10-11T16:38:13Z</dcterms:created>
  <dcterms:modified xsi:type="dcterms:W3CDTF">2021-10-11T16:38:13Z</dcterms:modified>
</cp:coreProperties>
</file>