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shiloh word scramble</w:t>
      </w:r>
    </w:p>
    <w:p>
      <w:pPr>
        <w:pStyle w:val="Questions"/>
      </w:pPr>
      <w:r>
        <w:t xml:space="preserve">1. OIHHLS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ATRMY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2L2.CA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RLIFE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JDUD VSETRRA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AADR LYNN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ROSTEP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BKSUOTCH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IYLHPSL SOEYLRND RAYOLN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10. BGLEEA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shiloh word scramble</dc:title>
  <dcterms:created xsi:type="dcterms:W3CDTF">2021-10-11T16:37:41Z</dcterms:created>
  <dcterms:modified xsi:type="dcterms:W3CDTF">2021-10-11T16:37:41Z</dcterms:modified>
</cp:coreProperties>
</file>