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-ship words</w:t>
      </w:r>
    </w:p>
    <w:p>
      <w:pPr>
        <w:pStyle w:val="Questions"/>
      </w:pPr>
      <w:r>
        <w:t xml:space="preserve">1. SRPEEMBIMH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SDHAOCTRIITP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PEHIWOSLFL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CPHPEINTEPIRAS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ONPHWSREI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IRNATHREPPS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HIHIPSCPNAOM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IPICHENITSZ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ASRINFHPCAMST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RSOOSSPNHIP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-ship words</dc:title>
  <dcterms:created xsi:type="dcterms:W3CDTF">2021-10-10T23:48:57Z</dcterms:created>
  <dcterms:modified xsi:type="dcterms:W3CDTF">2021-10-10T23:48:57Z</dcterms:modified>
</cp:coreProperties>
</file>