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shoreline that has claimed almost 100 ships including the edmund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whitefish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ships sunk  in minnesota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sings about the edmund fitzgerald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350 ships have sunk in what great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gordon lightfoot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on display at the greatlakes museum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biggest ship ever sunk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132 year old shipwreck found in 2016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split rock lighthouse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ships</dc:title>
  <dcterms:created xsi:type="dcterms:W3CDTF">2021-10-11T16:39:02Z</dcterms:created>
  <dcterms:modified xsi:type="dcterms:W3CDTF">2021-10-11T16:39:02Z</dcterms:modified>
</cp:coreProperties>
</file>