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ship three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ship docks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pirates made you walk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needed to be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of a yacht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Sail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nasty sea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like the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danger to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Stuart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front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direction finder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clean the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back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what country you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lookout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 am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sail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ships</dc:title>
  <dcterms:created xsi:type="dcterms:W3CDTF">2021-10-11T16:37:45Z</dcterms:created>
  <dcterms:modified xsi:type="dcterms:W3CDTF">2021-10-11T16:37:45Z</dcterms:modified>
</cp:coreProperties>
</file>