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it is one of the most important and well-known shoe companies of Portugal it starts with an 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type of footwear made in part or completely from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t-strap sandals with several straps running across the front of the foot. they are the most comfortable and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also makes underwear for 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has an opening at the toe-box which allows the toes to show they can be used as formal wear and also as party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has a g by the side of each shoe and it also makes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characterized by a strap that crosses behind the heel or ankle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an Italian sportswear brand founded Turin, Piedmont,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most commonly inspired by fictional characters from fairy tales, they are only for women not afraid to stand out and make a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it is a shoe with a low-cut front, or vamp and without a fastening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rubber shoes, types of sneakers, gym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has a check on the side of the shoe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characterized by close-lacing. at their purest form they are meant to be a type of women's formal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their slogan is "off the wall"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starts with an s has promoted its product with Camila Cabello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publicly traded sportswear firm headquartered in Hong Kong and Xiamen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has three cut lines that are shorter than the other and make a half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this type of shoe is defined by a single piece of material serving as both the sole and the heel. typically with a sole that is much thicker at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wide where it connects to the sole of the a shoe and narrowing significantly to the point where it reaches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this style features a pointed toe with a strap that reached toward the ankle from the center of the toe to a horizontal strap circling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fashion lifestyle sneaker brand based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company and trademark founded in 1906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ankle-high leather boots with suede or leather uppers, leather or rubber soles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is an american online fashion fashion subscription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shoes that are primarily designed for sports or other forms of physical exercise but which are now used for every day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a Danish shoe manufacturer and retailer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they are dolly shoes and are similar to/inspired by a women's ballet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the most beloved type of formal shoes for women, they go perfectly with pencil skirts,trousers, suits, different types of dresses and all kind of work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a style of boot or shoe characterized by  quarters eyelets that are sewn on top of the vamp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these are casual shoes for girls and they don't have a pointy 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they are backless and open-toed, essentially and open toed mule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usually sneakers with lights at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an open type of footwear consisting of sole held to the wearer's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style of low-heeled shoe or boot. made of sturdy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Italian-South Korean sporting goods company founded in 1911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moast popular and commonly used form of the slip-on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component in the design of the high-heeled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brand of sand shoe manufactured by brand collective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are a type of sandal typically worn as a casual wear and they consist of a flat sole held loosely on the foot by a y-shaped strap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starts with a g and also sells used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style of shoe with no lacing, close by a buckle and strap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sports teamwear and footwear trademark founded in 2008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are flat, but sometimes high-heeled shoes. they usually have a canvas or cotton fabric upper and a flexible sole made of esparto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staple in most winter wardrobes around the world today and it has a 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is a style that has no back or constrait around the foot's 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american footwear company based in Pittsburgh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privately held producer and distributor of sportswear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short heel usually from 3.5 centimeters to 4.75 centimeters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 is a shoe made of deer skin or other soft leather, and sides made of one piece of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close-fitting, ankle-high boots with an elastic side panel. they often have a loop or tab of fabric on the back of the boot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Australian shoe and accessories brand based in New York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they have an obvious thick sole, usually in the range of 3-10 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it is pointy and it is also the name of a knife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 american brand of canvas shoes with rubber soles. the company is owned by wolverine worldwide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it starts with an r and has different types of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type of athletic shoe with a canvas upper and rubber sole developed as beach wear in the 1830's by the Liverpool rubber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has an animal leaping on the side of the shoe  that comes in different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 youth brand that produce a wide range of footwear and clothing and it starts with a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this mostly covers the foot and the ankle, while some also cover the part of the lower 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it has a heel underneath and you can skate like with real roller skates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shoes</dc:title>
  <dcterms:created xsi:type="dcterms:W3CDTF">2021-10-11T16:38:30Z</dcterms:created>
  <dcterms:modified xsi:type="dcterms:W3CDTF">2021-10-11T16:38:30Z</dcterms:modified>
</cp:coreProperties>
</file>