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shooting for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mars    </w:t>
      </w:r>
      <w:r>
        <w:t xml:space="preserve">   space    </w:t>
      </w:r>
      <w:r>
        <w:t xml:space="preserve">   adhd    </w:t>
      </w:r>
      <w:r>
        <w:t xml:space="preserve">   spokesperson    </w:t>
      </w:r>
      <w:r>
        <w:t xml:space="preserve">   astronauts    </w:t>
      </w:r>
      <w:r>
        <w:t xml:space="preserve">   autobiography    </w:t>
      </w:r>
      <w:r>
        <w:t xml:space="preserve">   martian    </w:t>
      </w:r>
      <w:r>
        <w:t xml:space="preserve">   red planet    </w:t>
      </w:r>
      <w:r>
        <w:t xml:space="preserve">   discriminated    </w:t>
      </w:r>
      <w:r>
        <w:t xml:space="preserve">   abundantly    </w:t>
      </w:r>
      <w:r>
        <w:t xml:space="preserve">   nasa    </w:t>
      </w:r>
      <w:r>
        <w:t xml:space="preserve">   distributed    </w:t>
      </w:r>
      <w:r>
        <w:t xml:space="preserve">   mathematicians    </w:t>
      </w:r>
      <w:r>
        <w:t xml:space="preserve">   lofty    </w:t>
      </w:r>
      <w:r>
        <w:t xml:space="preserve">   radiation    </w:t>
      </w:r>
      <w:r>
        <w:t xml:space="preserve">   idols    </w:t>
      </w:r>
      <w:r>
        <w:t xml:space="preserve">   iss    </w:t>
      </w:r>
      <w:r>
        <w:t xml:space="preserve">   stem    </w:t>
      </w:r>
      <w:r>
        <w:t xml:space="preserve">   charitable    </w:t>
      </w:r>
      <w:r>
        <w:t xml:space="preserve">   enthusiasm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</dc:title>
  <dcterms:created xsi:type="dcterms:W3CDTF">2021-10-11T16:38:02Z</dcterms:created>
  <dcterms:modified xsi:type="dcterms:W3CDTF">2021-10-11T16:38:02Z</dcterms:modified>
</cp:coreProperties>
</file>