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 titans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choir    </w:t>
      </w:r>
      <w:r>
        <w:t xml:space="preserve">   bundle    </w:t>
      </w:r>
      <w:r>
        <w:t xml:space="preserve">   fortune    </w:t>
      </w:r>
      <w:r>
        <w:t xml:space="preserve">   imperial    </w:t>
      </w:r>
      <w:r>
        <w:t xml:space="preserve">   board    </w:t>
      </w:r>
      <w:r>
        <w:t xml:space="preserve">   celestial    </w:t>
      </w:r>
      <w:r>
        <w:t xml:space="preserve">   manual    </w:t>
      </w:r>
      <w:r>
        <w:t xml:space="preserve">   tablet    </w:t>
      </w:r>
      <w:r>
        <w:t xml:space="preserve">   aeternum    </w:t>
      </w:r>
      <w:r>
        <w:t xml:space="preserve">   book    </w:t>
      </w:r>
      <w:r>
        <w:t xml:space="preserve">   atlas    </w:t>
      </w:r>
      <w:r>
        <w:t xml:space="preserve">   ancestral    </w:t>
      </w:r>
      <w:r>
        <w:t xml:space="preserve">   prayer    </w:t>
      </w:r>
      <w:r>
        <w:t xml:space="preserve">   grimoire    </w:t>
      </w:r>
      <w:r>
        <w:t xml:space="preserve">   decree    </w:t>
      </w:r>
      <w:r>
        <w:t xml:space="preserve">   deck    </w:t>
      </w:r>
      <w:r>
        <w:t xml:space="preserve">   tarot    </w:t>
      </w:r>
      <w:r>
        <w:t xml:space="preserve">   bagua    </w:t>
      </w:r>
      <w:r>
        <w:t xml:space="preserve">   tome    </w:t>
      </w:r>
      <w:r>
        <w:t xml:space="preserve">   correspondence    </w:t>
      </w:r>
      <w:r>
        <w:t xml:space="preserve">   scroll    </w:t>
      </w:r>
      <w:r>
        <w:t xml:space="preserve">   storms    </w:t>
      </w:r>
      <w:r>
        <w:t xml:space="preserve">   armor    </w:t>
      </w:r>
      <w:r>
        <w:t xml:space="preserve">   cleansing    </w:t>
      </w:r>
      <w:r>
        <w:t xml:space="preserve">   sparks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titans wordsearch</dc:title>
  <dcterms:created xsi:type="dcterms:W3CDTF">2021-10-11T16:39:17Z</dcterms:created>
  <dcterms:modified xsi:type="dcterms:W3CDTF">2021-10-11T16:39:17Z</dcterms:modified>
</cp:coreProperties>
</file>