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practical contact with and observation of facts or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piece of enclosed land planted with fruit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sport or pastime of riding on water on a sailboard.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or company that makes or sells jewels or jewellery.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quantity or supply of something kept for use as needed.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or shop selling paper, pens, and other writing and office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roughly cylindrical open container with a handle, made of metal or plastic and used to hold and carry liquids.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working or made correctly; having defects.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say something in response to something someone has said.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someone who bakes and sometimes sells breads and other products made using an oven or other concentrated heat source.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pay back (money), typically to a customer who is not satisfied with goods or services bought.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act of giving one thing and receiving another (especially of the same kind) in return.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create or design (something that has not existed before); be the originator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area of ground on which a town, building, or monument is constructed.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action of receiving something or the fact of its being received.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estimate or conclude (something) without sufficient information to be sure of being correct.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entertains an audience.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feeling or showing an appreciation for something done or received.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have (something) on one's body as clothing, decoration, or protection.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buys goods or services from a shop or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make a formal application or request.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known about by many people.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shoping</dc:title>
  <dcterms:created xsi:type="dcterms:W3CDTF">2021-10-11T16:38:22Z</dcterms:created>
  <dcterms:modified xsi:type="dcterms:W3CDTF">2021-10-11T16:38:22Z</dcterms:modified>
</cp:coreProperties>
</file>