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bagle billy    </w:t>
      </w:r>
      <w:r>
        <w:t xml:space="preserve">   waffle sue    </w:t>
      </w:r>
      <w:r>
        <w:t xml:space="preserve">   silly cilly    </w:t>
      </w:r>
      <w:r>
        <w:t xml:space="preserve">   milk bud    </w:t>
      </w:r>
      <w:r>
        <w:t xml:space="preserve">   miss pressy    </w:t>
      </w:r>
      <w:r>
        <w:t xml:space="preserve">   apple blossom    </w:t>
      </w:r>
      <w:r>
        <w:t xml:space="preserve">   stawberry kiss    </w:t>
      </w:r>
      <w:r>
        <w:t xml:space="preserve">   taco terrie    </w:t>
      </w:r>
      <w:r>
        <w:t xml:space="preserve">   june balloon    </w:t>
      </w:r>
      <w:r>
        <w:t xml:space="preserve">   kooky cookie    </w:t>
      </w:r>
      <w:r>
        <w:t xml:space="preserve">   slik bredstick    </w:t>
      </w:r>
      <w:r>
        <w:t xml:space="preserve">   lippy lips    </w:t>
      </w:r>
      <w:r>
        <w:t xml:space="preserve">   wild carrot    </w:t>
      </w:r>
      <w:r>
        <w:t xml:space="preserve">   poppycorn    </w:t>
      </w:r>
      <w:r>
        <w:t xml:space="preserve">   shopkins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2021-10-11T16:37:35Z</dcterms:created>
  <dcterms:modified xsi:type="dcterms:W3CDTF">2021-10-11T16:37:35Z</dcterms:modified>
</cp:coreProperties>
</file>