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shopkins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tennisracquet    </w:t>
      </w:r>
      <w:r>
        <w:t xml:space="preserve">   toothbrushholder    </w:t>
      </w:r>
      <w:r>
        <w:t xml:space="preserve">   toothbrush    </w:t>
      </w:r>
      <w:r>
        <w:t xml:space="preserve">   toothpaste    </w:t>
      </w:r>
      <w:r>
        <w:t xml:space="preserve">   compact    </w:t>
      </w:r>
      <w:r>
        <w:t xml:space="preserve">   wrap    </w:t>
      </w:r>
      <w:r>
        <w:t xml:space="preserve">   waterbottle    </w:t>
      </w:r>
      <w:r>
        <w:t xml:space="preserve">   volcano    </w:t>
      </w:r>
      <w:r>
        <w:t xml:space="preserve">   testtube    </w:t>
      </w:r>
      <w:r>
        <w:t xml:space="preserve">   tennisball    </w:t>
      </w:r>
      <w:r>
        <w:t xml:space="preserve">   telescope    </w:t>
      </w:r>
      <w:r>
        <w:t xml:space="preserve">   tape    </w:t>
      </w:r>
      <w:r>
        <w:t xml:space="preserve">   stopwatch    </w:t>
      </w:r>
      <w:r>
        <w:t xml:space="preserve">   sportsbottle    </w:t>
      </w:r>
      <w:r>
        <w:t xml:space="preserve">   sportsbag    </w:t>
      </w:r>
      <w:r>
        <w:t xml:space="preserve">   scissors    </w:t>
      </w:r>
      <w:r>
        <w:t xml:space="preserve">   sandwhich    </w:t>
      </w:r>
      <w:r>
        <w:t xml:space="preserve">   record    </w:t>
      </w:r>
      <w:r>
        <w:t xml:space="preserve">   pencil    </w:t>
      </w:r>
      <w:r>
        <w:t xml:space="preserve">   paperbag    </w:t>
      </w:r>
      <w:r>
        <w:t xml:space="preserve">   orange    </w:t>
      </w:r>
      <w:r>
        <w:t xml:space="preserve">   motormelon    </w:t>
      </w:r>
      <w:r>
        <w:t xml:space="preserve">   milkcarton    </w:t>
      </w:r>
      <w:r>
        <w:t xml:space="preserve">   lunchbox    </w:t>
      </w:r>
      <w:r>
        <w:t xml:space="preserve">   lipstick    </w:t>
      </w:r>
      <w:r>
        <w:t xml:space="preserve">   lamp    </w:t>
      </w:r>
      <w:r>
        <w:t xml:space="preserve">   juicebox    </w:t>
      </w:r>
      <w:r>
        <w:t xml:space="preserve">   headphones    </w:t>
      </w:r>
      <w:r>
        <w:t xml:space="preserve">   fruitcup    </w:t>
      </w:r>
      <w:r>
        <w:t xml:space="preserve">   cellphone    </w:t>
      </w:r>
      <w:r>
        <w:t xml:space="preserve">   brushholder    </w:t>
      </w:r>
      <w:r>
        <w:t xml:space="preserve">   brush    </w:t>
      </w:r>
      <w:r>
        <w:t xml:space="preserve">   beaker    </w:t>
      </w:r>
      <w:r>
        <w:t xml:space="preserve">   backpack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shopkins</dc:title>
  <dcterms:created xsi:type="dcterms:W3CDTF">2021-10-11T16:38:27Z</dcterms:created>
  <dcterms:modified xsi:type="dcterms:W3CDTF">2021-10-11T16:38:27Z</dcterms:modified>
</cp:coreProperties>
</file>