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shopkins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sugarmilk    </w:t>
      </w:r>
      <w:r>
        <w:t xml:space="preserve">   sugarcookie    </w:t>
      </w:r>
      <w:r>
        <w:t xml:space="preserve">   poppyquil    </w:t>
      </w:r>
      <w:r>
        <w:t xml:space="preserve">   corny    </w:t>
      </w:r>
      <w:r>
        <w:t xml:space="preserve">   penelope cupcake    </w:t>
      </w:r>
      <w:r>
        <w:t xml:space="preserve">   tolly teapot    </w:t>
      </w:r>
      <w:r>
        <w:t xml:space="preserve">   presy    </w:t>
      </w:r>
      <w:r>
        <w:t xml:space="preserve">   bb    </w:t>
      </w:r>
      <w:r>
        <w:t xml:space="preserve">   blowey    </w:t>
      </w:r>
      <w:r>
        <w:t xml:space="preserve">   icecream    </w:t>
      </w:r>
      <w:r>
        <w:t xml:space="preserve">   pcupcake    </w:t>
      </w:r>
      <w:r>
        <w:t xml:space="preserve">   chip n chop    </w:t>
      </w:r>
      <w:r>
        <w:t xml:space="preserve">   ballerina cake    </w:t>
      </w:r>
      <w:r>
        <w:t xml:space="preserve">   meribel music bag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shopkins</dc:title>
  <dcterms:created xsi:type="dcterms:W3CDTF">2021-10-11T16:38:36Z</dcterms:created>
  <dcterms:modified xsi:type="dcterms:W3CDTF">2021-10-11T16:38:36Z</dcterms:modified>
</cp:coreProperties>
</file>