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shopkins! shopkins!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ga ga gourmet    </w:t>
      </w:r>
      <w:r>
        <w:t xml:space="preserve">   dribbles    </w:t>
      </w:r>
      <w:r>
        <w:t xml:space="preserve">   babies    </w:t>
      </w:r>
      <w:r>
        <w:t xml:space="preserve">   miss mushy    </w:t>
      </w:r>
      <w:r>
        <w:t xml:space="preserve">   miss pressie    </w:t>
      </w:r>
      <w:r>
        <w:t xml:space="preserve">   birthday betty    </w:t>
      </w:r>
      <w:r>
        <w:t xml:space="preserve">   june balloon    </w:t>
      </w:r>
      <w:r>
        <w:t xml:space="preserve">   stationary    </w:t>
      </w:r>
      <w:r>
        <w:t xml:space="preserve">   frozens    </w:t>
      </w:r>
      <w:r>
        <w:t xml:space="preserve">   petkins    </w:t>
      </w:r>
      <w:r>
        <w:t xml:space="preserve">   lolli poppins    </w:t>
      </w:r>
      <w:r>
        <w:t xml:space="preserve">   bubbles    </w:t>
      </w:r>
      <w:r>
        <w:t xml:space="preserve">   lammy lammington    </w:t>
      </w:r>
      <w:r>
        <w:t xml:space="preserve">   chocky box    </w:t>
      </w:r>
      <w:r>
        <w:t xml:space="preserve">   jessiecakes    </w:t>
      </w:r>
      <w:r>
        <w:t xml:space="preserve">   peppa mint    </w:t>
      </w:r>
      <w:r>
        <w:t xml:space="preserve">   bubbleisha    </w:t>
      </w:r>
      <w:r>
        <w:t xml:space="preserve">   poppette    </w:t>
      </w:r>
      <w:r>
        <w:t xml:space="preserve">   marsha mellow    </w:t>
      </w:r>
      <w:r>
        <w:t xml:space="preserve">   ring a ling    </w:t>
      </w:r>
      <w:r>
        <w:t xml:space="preserve">   roxy ring    </w:t>
      </w:r>
      <w:r>
        <w:t xml:space="preserve">   jelly b    </w:t>
      </w:r>
      <w:r>
        <w:t xml:space="preserve">   lippy lips    </w:t>
      </w:r>
      <w:r>
        <w:t xml:space="preserve">   polly polish    </w:t>
      </w:r>
      <w:r>
        <w:t xml:space="preserve">   pa pizza    </w:t>
      </w:r>
      <w:r>
        <w:t xml:space="preserve">   cupcake queen    </w:t>
      </w:r>
      <w:r>
        <w:t xml:space="preserve">   cool cube    </w:t>
      </w:r>
      <w:r>
        <w:t xml:space="preserve">   molly mops    </w:t>
      </w:r>
      <w:r>
        <w:t xml:space="preserve">   sarah softener    </w:t>
      </w:r>
      <w:r>
        <w:t xml:space="preserve">   wendy wedge    </w:t>
      </w:r>
      <w:r>
        <w:t xml:space="preserve">   poppy corn    </w:t>
      </w:r>
      <w:r>
        <w:t xml:space="preserve">   sally scent    </w:t>
      </w:r>
      <w:r>
        <w:t xml:space="preserve">   bread head    </w:t>
      </w:r>
      <w:r>
        <w:t xml:space="preserve">   delish doughnut    </w:t>
      </w:r>
      <w:r>
        <w:t xml:space="preserve">   melonie pips    </w:t>
      </w:r>
      <w:r>
        <w:t xml:space="preserve">   kooky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shopkins! shopkins!</dc:title>
  <dcterms:created xsi:type="dcterms:W3CDTF">2021-10-11T16:37:28Z</dcterms:created>
  <dcterms:modified xsi:type="dcterms:W3CDTF">2021-10-11T16:37:28Z</dcterms:modified>
</cp:coreProperties>
</file>