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shopping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sausages    </w:t>
      </w:r>
      <w:r>
        <w:t xml:space="preserve">   cheese    </w:t>
      </w:r>
      <w:r>
        <w:t xml:space="preserve">   yoghurt    </w:t>
      </w:r>
      <w:r>
        <w:t xml:space="preserve">   water    </w:t>
      </w:r>
      <w:r>
        <w:t xml:space="preserve">   banana    </w:t>
      </w:r>
      <w:r>
        <w:t xml:space="preserve">   pancakes    </w:t>
      </w:r>
      <w:r>
        <w:t xml:space="preserve">   tea    </w:t>
      </w:r>
      <w:r>
        <w:t xml:space="preserve">   porridge    </w:t>
      </w:r>
      <w:r>
        <w:t xml:space="preserve">   sugar    </w:t>
      </w:r>
      <w:r>
        <w:t xml:space="preserve">   honey    </w:t>
      </w:r>
      <w:r>
        <w:t xml:space="preserve">   oranges    </w:t>
      </w:r>
      <w:r>
        <w:t xml:space="preserve">   chicken    </w:t>
      </w:r>
      <w:r>
        <w:t xml:space="preserve">   potatoes    </w:t>
      </w:r>
      <w:r>
        <w:t xml:space="preserve">   bacon    </w:t>
      </w:r>
      <w:r>
        <w:t xml:space="preserve">   butter    </w:t>
      </w:r>
      <w:r>
        <w:t xml:space="preserve">   eggs    </w:t>
      </w:r>
      <w:r>
        <w:t xml:space="preserve">   apples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shopping</dc:title>
  <dcterms:created xsi:type="dcterms:W3CDTF">2021-10-11T16:37:45Z</dcterms:created>
  <dcterms:modified xsi:type="dcterms:W3CDTF">2021-10-11T16:37:45Z</dcterms:modified>
</cp:coreProperties>
</file>