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you go to have  a new hair cut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and women wear them before bed.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which department can you buy a 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which department can you buy  a fridge?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can wear under your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can wear on your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can wear if you are going to swim?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you can wear in your ayes on a sunny day?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which department can you buy  chairs?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cheap?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to put your money in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 you can wear if you are going to a wedding?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can  wear on your head?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can wear on your feet before you wear your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women can wear in their ears 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</dc:title>
  <dcterms:created xsi:type="dcterms:W3CDTF">2021-10-11T16:39:01Z</dcterms:created>
  <dcterms:modified xsi:type="dcterms:W3CDTF">2021-10-11T16:39:01Z</dcterms:modified>
</cp:coreProperties>
</file>