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can you take your clothes when they're dirty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can you buy bread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department can you buy basketball boots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buy eyeliner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you drink a coffee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can you buy sausages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can you buy earrings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department can you buy a fridge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can you have a hair cut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buy medicine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can you go for a new jacket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of  expensive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go when you get sick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can you eat food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department can you buy a pencil and a notebook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</dc:title>
  <dcterms:created xsi:type="dcterms:W3CDTF">2021-10-11T16:39:03Z</dcterms:created>
  <dcterms:modified xsi:type="dcterms:W3CDTF">2021-10-11T16:39:03Z</dcterms:modified>
</cp:coreProperties>
</file>