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shopping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     Where can you buy  chairs and tables?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department  can you get a mouse?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can wear on your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department can you buy football boots?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special place to buy perfume?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you can wear before your shoes?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department can you buy a fridge?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can you buy man's suit?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cuts your hair nicely?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department can you buy a suitcase?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can buy from the pharmacy when you are 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can you get pens and notebooks?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can you buy envelopes?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wear before you go to 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that you go to to buy honey?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 </dc:title>
  <dcterms:created xsi:type="dcterms:W3CDTF">2021-10-11T16:37:55Z</dcterms:created>
  <dcterms:modified xsi:type="dcterms:W3CDTF">2021-10-11T16:37:55Z</dcterms:modified>
</cp:coreProperties>
</file>