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can you pay in a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you buy in a stationery department?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you get a microwave?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department can you buy an eye liner?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department can you buy  perfume?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can you buy some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can you  send a parcel?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opposite of cheapest?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dye your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can  take out your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can buy a lottery ticket.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you fit your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childrenswear?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you buy some biscuits?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can drink a coffee.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2021-10-11T16:37:57Z</dcterms:created>
  <dcterms:modified xsi:type="dcterms:W3CDTF">2021-10-11T16:37:57Z</dcterms:modified>
</cp:coreProperties>
</file>