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shopping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can you buy sausages and meat?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can you  buy  medicine and toothpaste?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can you take your clothes when they're dirty?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can you buy football shoes?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can you buy cakes and bread?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can you buy a bag?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 you post letters and parcels?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can you buy lipsticks?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can you buy perfume?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can you have a haircut?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can you buy a birthday card?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can you buy pens and pencils?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can you buy a fridge?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can you buy a dress?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can you buy a lottery ticket?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 </dc:title>
  <dcterms:created xsi:type="dcterms:W3CDTF">2021-10-11T16:37:59Z</dcterms:created>
  <dcterms:modified xsi:type="dcterms:W3CDTF">2021-10-11T16:37:59Z</dcterms:modified>
</cp:coreProperties>
</file>