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can you find the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you sell bread and cakes?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you buy a stamp?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you buy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can you buy a fridge?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you have a haircut?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can you read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can you buy beef?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can you buy a gift card?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send the letter?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you buy drinks?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you take your clothes when they're dirty?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buy a gold Rolex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you buy a 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 you buy clothes?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2021-10-11T16:38:04Z</dcterms:created>
  <dcterms:modified xsi:type="dcterms:W3CDTF">2021-10-11T16:38:04Z</dcterms:modified>
</cp:coreProperties>
</file>