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can buy newspapers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can buy gift card and birthday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go when you get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can clean your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can buy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can take your clothes when they're dirty?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 you can buy gel and hair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can buy football shoes and football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can red a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 buy a jacket and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can buy parcels?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can take a 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can buy a meat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can buy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can buy bread and cake?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</dc:title>
  <dcterms:created xsi:type="dcterms:W3CDTF">2021-10-11T16:38:06Z</dcterms:created>
  <dcterms:modified xsi:type="dcterms:W3CDTF">2021-10-11T16:38:06Z</dcterms:modified>
</cp:coreProperties>
</file>