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shop can you go to buy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can you get a haircut?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buy a coffee?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you buy a wallet?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shop can you go to buy some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can you go to buy notebooks?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go to buy a fridge?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department can you buy perfume?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buy a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buy forks?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go to buy a birthday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department can you buy a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go to buy lipsticks?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department can you buy football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go to get a newspaper?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2021-10-11T16:38:11Z</dcterms:created>
  <dcterms:modified xsi:type="dcterms:W3CDTF">2021-10-11T16:38:11Z</dcterms:modified>
</cp:coreProperties>
</file>