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you can buy  a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can buy CDs.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you can buy tablets and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you can buy only trousers and t-shirts for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where you can buy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you can buy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you can buy computers and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you can  buy jeans for a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you can eat lunch,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you can buy bread and cakes.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you can cut your hair to look nice.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you go if you need to buy a new bag.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you can buy notebooks and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you can buy shoes.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you can buy sports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2021-10-11T16:38:13Z</dcterms:created>
  <dcterms:modified xsi:type="dcterms:W3CDTF">2021-10-11T16:38:13Z</dcterms:modified>
</cp:coreProperties>
</file>