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beetroot    </w:t>
      </w:r>
      <w:r>
        <w:t xml:space="preserve">   celerys    </w:t>
      </w:r>
      <w:r>
        <w:t xml:space="preserve">   maple surup    </w:t>
      </w:r>
      <w:r>
        <w:t xml:space="preserve">   buttermilk    </w:t>
      </w:r>
      <w:r>
        <w:t xml:space="preserve">   carrots    </w:t>
      </w:r>
      <w:r>
        <w:t xml:space="preserve">   soap    </w:t>
      </w:r>
      <w:r>
        <w:t xml:space="preserve">   cloth    </w:t>
      </w:r>
      <w:r>
        <w:t xml:space="preserve">   pies    </w:t>
      </w:r>
      <w:r>
        <w:t xml:space="preserve">   sausages    </w:t>
      </w:r>
      <w:r>
        <w:t xml:space="preserve">   shampoo    </w:t>
      </w:r>
      <w:r>
        <w:t xml:space="preserve">   bodywash    </w:t>
      </w:r>
      <w:r>
        <w:t xml:space="preserve">   cream    </w:t>
      </w:r>
      <w:r>
        <w:t xml:space="preserve">   toilet paper    </w:t>
      </w:r>
      <w:r>
        <w:t xml:space="preserve">   gift cards    </w:t>
      </w:r>
      <w:r>
        <w:t xml:space="preserve">   gum    </w:t>
      </w:r>
      <w:r>
        <w:t xml:space="preserve">   mustard    </w:t>
      </w:r>
      <w:r>
        <w:t xml:space="preserve">   yogurt    </w:t>
      </w:r>
      <w:r>
        <w:t xml:space="preserve">   mayo    </w:t>
      </w:r>
      <w:r>
        <w:t xml:space="preserve">   chips    </w:t>
      </w:r>
      <w:r>
        <w:t xml:space="preserve">   drink    </w:t>
      </w:r>
      <w:r>
        <w:t xml:space="preserve">   mask    </w:t>
      </w:r>
      <w:r>
        <w:t xml:space="preserve">   roast chicken    </w:t>
      </w:r>
      <w:r>
        <w:t xml:space="preserve">   oreo    </w:t>
      </w:r>
      <w:r>
        <w:t xml:space="preserve">   spray    </w:t>
      </w:r>
      <w:r>
        <w:t xml:space="preserve">   tomato sauce    </w:t>
      </w:r>
      <w:r>
        <w:t xml:space="preserve">   Pizza    </w:t>
      </w:r>
      <w:r>
        <w:t xml:space="preserve">   Bananas    </w:t>
      </w:r>
      <w:r>
        <w:t xml:space="preserve">   Gloves    </w:t>
      </w:r>
      <w:r>
        <w:t xml:space="preserve">   waffles    </w:t>
      </w:r>
      <w:r>
        <w:t xml:space="preserve">   mop    </w:t>
      </w:r>
      <w:r>
        <w:t xml:space="preserve">   sponge    </w:t>
      </w:r>
      <w:r>
        <w:t xml:space="preserve">   Bread    </w:t>
      </w:r>
      <w:r>
        <w:t xml:space="preserve">   Milk    </w:t>
      </w:r>
      <w:r>
        <w:t xml:space="preserve">   ice cream    </w:t>
      </w:r>
      <w:r>
        <w:t xml:space="preserve">   kit kat    </w:t>
      </w:r>
      <w:r>
        <w:t xml:space="preserve">   ham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2021-10-11T16:39:04Z</dcterms:created>
  <dcterms:modified xsi:type="dcterms:W3CDTF">2021-10-11T16:39:04Z</dcterms:modified>
</cp:coreProperties>
</file>