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and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bakery    </w:t>
      </w:r>
      <w:r>
        <w:t xml:space="preserve">   bus station    </w:t>
      </w:r>
      <w:r>
        <w:t xml:space="preserve">   city centre    </w:t>
      </w:r>
      <w:r>
        <w:t xml:space="preserve">   department store    </w:t>
      </w:r>
      <w:r>
        <w:t xml:space="preserve">   discount    </w:t>
      </w:r>
      <w:r>
        <w:t xml:space="preserve">   expensive    </w:t>
      </w:r>
      <w:r>
        <w:t xml:space="preserve">   free    </w:t>
      </w:r>
      <w:r>
        <w:t xml:space="preserve">   good afternoon    </w:t>
      </w:r>
      <w:r>
        <w:t xml:space="preserve">   good evening    </w:t>
      </w:r>
      <w:r>
        <w:t xml:space="preserve">   good morning    </w:t>
      </w:r>
      <w:r>
        <w:t xml:space="preserve">   good night    </w:t>
      </w:r>
      <w:r>
        <w:t xml:space="preserve">   goodbye    </w:t>
      </w:r>
      <w:r>
        <w:t xml:space="preserve">   hospital    </w:t>
      </w:r>
      <w:r>
        <w:t xml:space="preserve">   left    </w:t>
      </w:r>
      <w:r>
        <w:t xml:space="preserve">   pharmacy    </w:t>
      </w:r>
      <w:r>
        <w:t xml:space="preserve">   restroom    </w:t>
      </w:r>
      <w:r>
        <w:t xml:space="preserve">   right    </w:t>
      </w:r>
      <w:r>
        <w:t xml:space="preserve">   see you    </w:t>
      </w:r>
      <w:r>
        <w:t xml:space="preserve">   shopping cart    </w:t>
      </w:r>
      <w:r>
        <w:t xml:space="preserve">   square    </w:t>
      </w:r>
      <w:r>
        <w:t xml:space="preserve">   take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and locations</dc:title>
  <dcterms:created xsi:type="dcterms:W3CDTF">2021-10-11T16:38:20Z</dcterms:created>
  <dcterms:modified xsi:type="dcterms:W3CDTF">2021-10-11T16:38:20Z</dcterms:modified>
</cp:coreProperties>
</file>