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confiserie    </w:t>
      </w:r>
      <w:r>
        <w:t xml:space="preserve">   syndicatdintiative    </w:t>
      </w:r>
      <w:r>
        <w:t xml:space="preserve">   boutiquedevestements    </w:t>
      </w:r>
      <w:r>
        <w:t xml:space="preserve">   boucherie    </w:t>
      </w:r>
      <w:r>
        <w:t xml:space="preserve">   patisserie    </w:t>
      </w:r>
      <w:r>
        <w:t xml:space="preserve">   pharmacie    </w:t>
      </w:r>
      <w:r>
        <w:t xml:space="preserve">   eglise    </w:t>
      </w:r>
      <w:r>
        <w:t xml:space="preserve">   banque    </w:t>
      </w:r>
      <w:r>
        <w:t xml:space="preserve">   droguerie    </w:t>
      </w:r>
      <w:r>
        <w:t xml:space="preserve">   librairie    </w:t>
      </w:r>
      <w:r>
        <w:t xml:space="preserve">   boulangerie    </w:t>
      </w:r>
      <w:r>
        <w:t xml:space="preserve">   magasin    </w:t>
      </w:r>
      <w:r>
        <w:t xml:space="preserve">   charcuterie    </w:t>
      </w:r>
      <w:r>
        <w:t xml:space="preserve">   supermarche    </w:t>
      </w:r>
      <w:r>
        <w:t xml:space="preserve">   poste    </w:t>
      </w:r>
      <w:r>
        <w:t xml:space="preserve">   epicerie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shops</dc:title>
  <dcterms:created xsi:type="dcterms:W3CDTF">2021-10-11T16:37:36Z</dcterms:created>
  <dcterms:modified xsi:type="dcterms:W3CDTF">2021-10-11T16:37:36Z</dcterms:modified>
</cp:coreProperties>
</file>