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mat    </w:t>
      </w:r>
      <w:r>
        <w:t xml:space="preserve">   mad    </w:t>
      </w:r>
      <w:r>
        <w:t xml:space="preserve">   sad    </w:t>
      </w:r>
      <w:r>
        <w:t xml:space="preserve">   fan    </w:t>
      </w:r>
      <w:r>
        <w:t xml:space="preserve">   wag    </w:t>
      </w:r>
      <w:r>
        <w:t xml:space="preserve">   tap    </w:t>
      </w:r>
      <w:r>
        <w:t xml:space="preserve">   ran    </w:t>
      </w:r>
      <w:r>
        <w:t xml:space="preserve">   pan    </w:t>
      </w:r>
      <w:r>
        <w:t xml:space="preserve">   jam    </w:t>
      </w:r>
      <w:r>
        <w:t xml:space="preserve">   can    </w:t>
      </w:r>
      <w:r>
        <w:t xml:space="preserve">   lap    </w:t>
      </w:r>
      <w:r>
        <w:t xml:space="preserve">   hat    </w:t>
      </w:r>
      <w:r>
        <w:t xml:space="preserve">   map    </w:t>
      </w:r>
      <w:r>
        <w:t xml:space="preserve">   cat    </w:t>
      </w:r>
      <w:r>
        <w:t xml:space="preserve">   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</dc:title>
  <dcterms:created xsi:type="dcterms:W3CDTF">2021-10-11T16:38:52Z</dcterms:created>
  <dcterms:modified xsi:type="dcterms:W3CDTF">2021-10-11T16:38:52Z</dcterms:modified>
</cp:coreProperties>
</file>