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ax    </w:t>
      </w:r>
      <w:r>
        <w:t xml:space="preserve">   camp    </w:t>
      </w:r>
      <w:r>
        <w:t xml:space="preserve">   ant    </w:t>
      </w:r>
      <w:r>
        <w:t xml:space="preserve">   apple    </w:t>
      </w:r>
      <w:r>
        <w:t xml:space="preserve">   badge    </w:t>
      </w:r>
      <w:r>
        <w:t xml:space="preserve">   bat    </w:t>
      </w:r>
      <w:r>
        <w:t xml:space="preserve">   black    </w:t>
      </w:r>
      <w:r>
        <w:t xml:space="preserve">   cap    </w:t>
      </w:r>
      <w:r>
        <w:t xml:space="preserve">   dad    </w:t>
      </w:r>
      <w:r>
        <w:t xml:space="preserve">   fan    </w:t>
      </w:r>
      <w:r>
        <w:t xml:space="preserve">   flag    </w:t>
      </w:r>
      <w:r>
        <w:t xml:space="preserve">   glad    </w:t>
      </w:r>
      <w:r>
        <w:t xml:space="preserve">   glass    </w:t>
      </w:r>
      <w:r>
        <w:t xml:space="preserve">   ham    </w:t>
      </w:r>
      <w:r>
        <w:t xml:space="preserve">   hat    </w:t>
      </w:r>
      <w:r>
        <w:t xml:space="preserve">   mad    </w:t>
      </w:r>
      <w:r>
        <w:t xml:space="preserve">   man    </w:t>
      </w:r>
      <w:r>
        <w:t xml:space="preserve">   map    </w:t>
      </w:r>
      <w:r>
        <w:t xml:space="preserve">   mask    </w:t>
      </w:r>
      <w:r>
        <w:t xml:space="preserve">   pan    </w:t>
      </w:r>
      <w:r>
        <w:t xml:space="preserve">   quack    </w:t>
      </w:r>
      <w:r>
        <w:t xml:space="preserve">   rat    </w:t>
      </w:r>
      <w:r>
        <w:t xml:space="preserve">   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</dc:title>
  <dcterms:created xsi:type="dcterms:W3CDTF">2021-10-11T16:38:02Z</dcterms:created>
  <dcterms:modified xsi:type="dcterms:W3CDTF">2021-10-11T16:38:02Z</dcterms:modified>
</cp:coreProperties>
</file>