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sack    </w:t>
      </w:r>
      <w:r>
        <w:t xml:space="preserve">   camp    </w:t>
      </w:r>
      <w:r>
        <w:t xml:space="preserve">   fat    </w:t>
      </w:r>
      <w:r>
        <w:t xml:space="preserve">   can    </w:t>
      </w:r>
      <w:r>
        <w:t xml:space="preserve">   yam    </w:t>
      </w:r>
      <w:r>
        <w:t xml:space="preserve">   back    </w:t>
      </w:r>
      <w:r>
        <w:t xml:space="preserve">   pat    </w:t>
      </w:r>
      <w:r>
        <w:t xml:space="preserve">   wag    </w:t>
      </w:r>
      <w:r>
        <w:t xml:space="preserve">   dad    </w:t>
      </w:r>
      <w:r>
        <w:t xml:space="preserve">   lad    </w:t>
      </w:r>
      <w:r>
        <w:t xml:space="preserve">   tap    </w:t>
      </w:r>
      <w:r>
        <w:t xml:space="preserve">   tan    </w:t>
      </w:r>
      <w:r>
        <w:t xml:space="preserve">   mat    </w:t>
      </w:r>
      <w:r>
        <w:t xml:space="preserve">   bag    </w:t>
      </w:r>
      <w:r>
        <w:t xml:space="preserve">   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</dc:title>
  <dcterms:created xsi:type="dcterms:W3CDTF">2021-10-11T16:38:37Z</dcterms:created>
  <dcterms:modified xsi:type="dcterms:W3CDTF">2021-10-11T16:38:37Z</dcterms:modified>
</cp:coreProperties>
</file>