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and 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while    </w:t>
      </w:r>
      <w:r>
        <w:t xml:space="preserve">   read    </w:t>
      </w:r>
      <w:r>
        <w:t xml:space="preserve">   own    </w:t>
      </w:r>
      <w:r>
        <w:t xml:space="preserve">   give    </w:t>
      </w:r>
      <w:r>
        <w:t xml:space="preserve">   should    </w:t>
      </w:r>
      <w:r>
        <w:t xml:space="preserve">   answer    </w:t>
      </w:r>
      <w:r>
        <w:t xml:space="preserve">   friend    </w:t>
      </w:r>
      <w:r>
        <w:t xml:space="preserve">   dance    </w:t>
      </w:r>
      <w:r>
        <w:t xml:space="preserve">   spend    </w:t>
      </w:r>
      <w:r>
        <w:t xml:space="preserve">   lesson    </w:t>
      </w:r>
      <w:r>
        <w:t xml:space="preserve">   stand    </w:t>
      </w:r>
      <w:r>
        <w:t xml:space="preserve">   traffic    </w:t>
      </w:r>
      <w:r>
        <w:t xml:space="preserve">   chapter    </w:t>
      </w:r>
      <w:r>
        <w:t xml:space="preserve">   else    </w:t>
      </w:r>
      <w:r>
        <w:t xml:space="preserve">   feather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and e </dc:title>
  <dcterms:created xsi:type="dcterms:W3CDTF">2021-10-11T16:39:16Z</dcterms:created>
  <dcterms:modified xsi:type="dcterms:W3CDTF">2021-10-11T16:39:16Z</dcterms:modified>
</cp:coreProperties>
</file>