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a and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five fingers on your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ice cream gets warm it will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first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school you sit at a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camping you sleep in a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holds up a flower?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slow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holds up Dad's pants?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front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 cell phone you can call 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and e words</dc:title>
  <dcterms:created xsi:type="dcterms:W3CDTF">2021-10-11T16:38:11Z</dcterms:created>
  <dcterms:modified xsi:type="dcterms:W3CDTF">2021-10-11T16:38:11Z</dcterms:modified>
</cp:coreProperties>
</file>