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a, short 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bandit    </w:t>
      </w:r>
      <w:r>
        <w:t xml:space="preserve">   sat    </w:t>
      </w:r>
      <w:r>
        <w:t xml:space="preserve">   dig    </w:t>
      </w:r>
      <w:r>
        <w:t xml:space="preserve">   if    </w:t>
      </w:r>
      <w:r>
        <w:t xml:space="preserve">   ran    </w:t>
      </w:r>
      <w:r>
        <w:t xml:space="preserve">   has    </w:t>
      </w:r>
      <w:r>
        <w:t xml:space="preserve">   an    </w:t>
      </w:r>
      <w:r>
        <w:t xml:space="preserve">   big    </w:t>
      </w:r>
      <w:r>
        <w:t xml:space="preserve">   I    </w:t>
      </w:r>
      <w:r>
        <w:t xml:space="preserve">   was    </w:t>
      </w:r>
      <w:r>
        <w:t xml:space="preserve">   handing    </w:t>
      </w:r>
      <w:r>
        <w:t xml:space="preserve">   canvas    </w:t>
      </w:r>
      <w:r>
        <w:t xml:space="preserve">   fabric    </w:t>
      </w:r>
      <w:r>
        <w:t xml:space="preserve">   picnic    </w:t>
      </w:r>
      <w:r>
        <w:t xml:space="preserve">   scratch    </w:t>
      </w:r>
      <w:r>
        <w:t xml:space="preserve">   his    </w:t>
      </w:r>
      <w:r>
        <w:t xml:space="preserve">   am    </w:t>
      </w:r>
      <w:r>
        <w:t xml:space="preserve">   is    </w:t>
      </w:r>
      <w:r>
        <w:t xml:space="preserve">   win    </w:t>
      </w:r>
      <w:r>
        <w:t xml:space="preserve">   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a, short i words</dc:title>
  <dcterms:created xsi:type="dcterms:W3CDTF">2021-10-11T16:38:07Z</dcterms:created>
  <dcterms:modified xsi:type="dcterms:W3CDTF">2021-10-11T16:38:07Z</dcterms:modified>
</cp:coreProperties>
</file>