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bag    </w:t>
      </w:r>
      <w:r>
        <w:t xml:space="preserve">   ax    </w:t>
      </w:r>
      <w:r>
        <w:t xml:space="preserve">   sat    </w:t>
      </w:r>
      <w:r>
        <w:t xml:space="preserve">   ran    </w:t>
      </w:r>
      <w:r>
        <w:t xml:space="preserve">   tab,    </w:t>
      </w:r>
      <w:r>
        <w:t xml:space="preserve">   man    </w:t>
      </w:r>
      <w:r>
        <w:t xml:space="preserve">   fast    </w:t>
      </w:r>
      <w:r>
        <w:t xml:space="preserve">   pat    </w:t>
      </w:r>
      <w:r>
        <w:t xml:space="preserve">   mat    </w:t>
      </w:r>
      <w:r>
        <w:t xml:space="preserve">   hit    </w:t>
      </w:r>
      <w:r>
        <w:t xml:space="preserve">   van    </w:t>
      </w:r>
      <w:r>
        <w:t xml:space="preserve">   hat    </w:t>
      </w:r>
      <w:r>
        <w:t xml:space="preserve">   cat,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sound</dc:title>
  <dcterms:created xsi:type="dcterms:W3CDTF">2021-10-11T16:39:06Z</dcterms:created>
  <dcterms:modified xsi:type="dcterms:W3CDTF">2021-10-11T16:39:06Z</dcterms:modified>
</cp:coreProperties>
</file>