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/a/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back    </w:t>
      </w:r>
      <w:r>
        <w:t xml:space="preserve">   black    </w:t>
      </w:r>
      <w:r>
        <w:t xml:space="preserve">   crack     </w:t>
      </w:r>
      <w:r>
        <w:t xml:space="preserve">   crash    </w:t>
      </w:r>
      <w:r>
        <w:t xml:space="preserve">   damp    </w:t>
      </w:r>
      <w:r>
        <w:t xml:space="preserve">   grass    </w:t>
      </w:r>
      <w:r>
        <w:t xml:space="preserve">   hatbox    </w:t>
      </w:r>
      <w:r>
        <w:t xml:space="preserve">   have    </w:t>
      </w:r>
      <w:r>
        <w:t xml:space="preserve">   lamp    </w:t>
      </w:r>
      <w:r>
        <w:t xml:space="preserve">   math    </w:t>
      </w:r>
      <w:r>
        <w:t xml:space="preserve">   path    </w:t>
      </w:r>
      <w:r>
        <w:t xml:space="preserve">   plan    </w:t>
      </w:r>
      <w:r>
        <w:t xml:space="preserve">   plant    </w:t>
      </w:r>
      <w:r>
        <w:t xml:space="preserve">   rags    </w:t>
      </w:r>
      <w:r>
        <w:t xml:space="preserve">   smash    </w:t>
      </w:r>
      <w:r>
        <w:t xml:space="preserve">   snack     </w:t>
      </w:r>
      <w:r>
        <w:t xml:space="preserve">   stamp    </w:t>
      </w:r>
      <w:r>
        <w:t xml:space="preserve">   stand    </w:t>
      </w:r>
      <w:r>
        <w:t xml:space="preserve">   that    </w:t>
      </w:r>
      <w:r>
        <w:t xml:space="preserve">   trash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/a/ sound</dc:title>
  <dcterms:created xsi:type="dcterms:W3CDTF">2021-10-11T16:37:37Z</dcterms:created>
  <dcterms:modified xsi:type="dcterms:W3CDTF">2021-10-11T16:37:37Z</dcterms:modified>
</cp:coreProperties>
</file>