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"a"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tram    </w:t>
      </w:r>
      <w:r>
        <w:t xml:space="preserve">   gal    </w:t>
      </w:r>
      <w:r>
        <w:t xml:space="preserve">   fan    </w:t>
      </w:r>
      <w:r>
        <w:t xml:space="preserve">   gap    </w:t>
      </w:r>
      <w:r>
        <w:t xml:space="preserve">   pan    </w:t>
      </w:r>
      <w:r>
        <w:t xml:space="preserve">   drag    </w:t>
      </w:r>
      <w:r>
        <w:t xml:space="preserve">   rag    </w:t>
      </w:r>
      <w:r>
        <w:t xml:space="preserve">   rat    </w:t>
      </w:r>
      <w:r>
        <w:t xml:space="preserve">   sag    </w:t>
      </w:r>
      <w:r>
        <w:t xml:space="preserve">   clap    </w:t>
      </w:r>
      <w:r>
        <w:t xml:space="preserve">   Sam    </w:t>
      </w:r>
      <w:r>
        <w:t xml:space="preserve">   dad    </w:t>
      </w:r>
      <w:r>
        <w:t xml:space="preserve">   ram    </w:t>
      </w:r>
      <w:r>
        <w:t xml:space="preserve">   fat    </w:t>
      </w:r>
      <w:r>
        <w:t xml:space="preserve">   cat    </w:t>
      </w:r>
      <w:r>
        <w:t xml:space="preserve">   snap    </w:t>
      </w:r>
      <w:r>
        <w:t xml:space="preserve">   nap    </w:t>
      </w:r>
      <w:r>
        <w:t xml:space="preserve">   rap    </w:t>
      </w:r>
      <w:r>
        <w:t xml:space="preserve">   trap    </w:t>
      </w:r>
      <w:r>
        <w:t xml:space="preserve">   crab    </w:t>
      </w:r>
      <w:r>
        <w:t xml:space="preserve">   nag    </w:t>
      </w:r>
      <w:r>
        <w:t xml:space="preserve">   man    </w:t>
      </w:r>
      <w:r>
        <w:t xml:space="preserve">   pad    </w:t>
      </w:r>
      <w:r>
        <w:t xml:space="preserve">   cab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"a" sound </dc:title>
  <dcterms:created xsi:type="dcterms:W3CDTF">2021-10-11T16:38:45Z</dcterms:created>
  <dcterms:modified xsi:type="dcterms:W3CDTF">2021-10-11T16:38:45Z</dcterms:modified>
</cp:coreProperties>
</file>