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with    </w:t>
      </w:r>
      <w:r>
        <w:t xml:space="preserve">   help    </w:t>
      </w:r>
      <w:r>
        <w:t xml:space="preserve">   play    </w:t>
      </w:r>
      <w:r>
        <w:t xml:space="preserve">   be    </w:t>
      </w:r>
      <w:r>
        <w:t xml:space="preserve">   you    </w:t>
      </w:r>
      <w:r>
        <w:t xml:space="preserve">   and    </w:t>
      </w:r>
      <w:r>
        <w:t xml:space="preserve">   mat    </w:t>
      </w:r>
      <w:r>
        <w:t xml:space="preserve">   dad    </w:t>
      </w:r>
      <w:r>
        <w:t xml:space="preserve">   man    </w:t>
      </w:r>
      <w:r>
        <w:t xml:space="preserve">   sat    </w:t>
      </w:r>
      <w:r>
        <w:t xml:space="preserve">   at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words</dc:title>
  <dcterms:created xsi:type="dcterms:W3CDTF">2021-10-11T16:38:57Z</dcterms:created>
  <dcterms:modified xsi:type="dcterms:W3CDTF">2021-10-11T16:38:57Z</dcterms:modified>
</cp:coreProperties>
</file>