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a/e and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area    </w:t>
      </w:r>
      <w:r>
        <w:t xml:space="preserve">   value    </w:t>
      </w:r>
      <w:r>
        <w:t xml:space="preserve">   forms    </w:t>
      </w:r>
      <w:r>
        <w:t xml:space="preserve">   matter    </w:t>
      </w:r>
      <w:r>
        <w:t xml:space="preserve">   am    </w:t>
      </w:r>
      <w:r>
        <w:t xml:space="preserve">   stand    </w:t>
      </w:r>
      <w:r>
        <w:t xml:space="preserve">   sand    </w:t>
      </w:r>
      <w:r>
        <w:t xml:space="preserve">   grand    </w:t>
      </w:r>
      <w:r>
        <w:t xml:space="preserve">   else    </w:t>
      </w:r>
      <w:r>
        <w:t xml:space="preserve">   next    </w:t>
      </w:r>
      <w:r>
        <w:t xml:space="preserve">   best    </w:t>
      </w:r>
      <w:r>
        <w:t xml:space="preserve">   dress    </w:t>
      </w:r>
      <w:r>
        <w:t xml:space="preserve">   west    </w:t>
      </w:r>
      <w:r>
        <w:t xml:space="preserve">   near    </w:t>
      </w:r>
      <w:r>
        <w:t xml:space="preserve">   every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a/e and academic vocabulary</dc:title>
  <dcterms:created xsi:type="dcterms:W3CDTF">2021-10-11T16:38:09Z</dcterms:created>
  <dcterms:modified xsi:type="dcterms:W3CDTF">2021-10-11T16:38:09Z</dcterms:modified>
</cp:coreProperties>
</file>