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a_e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jet    </w:t>
      </w:r>
      <w:r>
        <w:t xml:space="preserve">   bet    </w:t>
      </w:r>
      <w:r>
        <w:t xml:space="preserve">   ten    </w:t>
      </w:r>
      <w:r>
        <w:t xml:space="preserve">   pen    </w:t>
      </w:r>
      <w:r>
        <w:t xml:space="preserve">   men    </w:t>
      </w:r>
      <w:r>
        <w:t xml:space="preserve">   net    </w:t>
      </w:r>
      <w:r>
        <w:t xml:space="preserve">   met    </w:t>
      </w:r>
      <w:r>
        <w:t xml:space="preserve">   hen    </w:t>
      </w:r>
      <w:r>
        <w:t xml:space="preserve">   get    </w:t>
      </w:r>
      <w:r>
        <w:t xml:space="preserve">   den    </w:t>
      </w:r>
      <w:r>
        <w:t xml:space="preserve">   had    </w:t>
      </w:r>
      <w:r>
        <w:t xml:space="preserve">   bad    </w:t>
      </w:r>
      <w:r>
        <w:t xml:space="preserve">   pad    </w:t>
      </w:r>
      <w:r>
        <w:t xml:space="preserve">   Dan    </w:t>
      </w:r>
      <w:r>
        <w:t xml:space="preserve">   dad    </w:t>
      </w:r>
      <w:r>
        <w:t xml:space="preserve">   tan    </w:t>
      </w:r>
      <w:r>
        <w:t xml:space="preserve">   sad    </w:t>
      </w:r>
      <w:r>
        <w:t xml:space="preserve">   pan    </w:t>
      </w:r>
      <w:r>
        <w:t xml:space="preserve">   mad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a_e words</dc:title>
  <dcterms:created xsi:type="dcterms:W3CDTF">2021-10-11T16:38:28Z</dcterms:created>
  <dcterms:modified xsi:type="dcterms:W3CDTF">2021-10-11T16:38:28Z</dcterms:modified>
</cp:coreProperties>
</file>